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明医薪传  北京同仁堂中医大师孙光荣教授学术经验传承</w:t>
      </w:r>
    </w:p>
    <w:p>
      <w:r>
        <w:rPr>
          <w:rFonts w:ascii="宋体" w:hAnsi="宋体" w:eastAsia="宋体"/>
          <w:sz w:val="24"/>
        </w:rPr>
        <w:t>杨建宇，李杨，孙文政等主编；张文娟，赵美丽，吴浩恺等副主编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明医薪传  北京同仁堂中医大师孙光荣教授学术经验传承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杨建宇，李杨，孙文政等主编；张文娟，赵美丽，吴浩恺等副主编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本书出售、求购地址：https://www.jiaokey.com/book/detail/13013074.html</w:t>
      </w:r>
    </w:p>
    <w:p>
      <w:r>
        <w:t>更多相关图书推荐：https://www.jiaokey.com</w:t>
      </w:r>
    </w:p>
    <w:p>
      <w:r>
        <w:t>杨建宇，李杨，孙文政等主编；张文娟，赵美丽，吴浩恺等副主编 其他作品：https://www.jiaokey.com/tag/杨建宇，李杨，孙文政等主编；张文娟，赵美丽，吴浩恺等副主编.html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关键词搜索：https://www.jiaokey.com/tag/明医薪传  北京同仁堂中医大师孙光荣教授学术经验传承.html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