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书名：实用民间疗法丛书  祛病强身的敷疗</w:t>
      </w:r>
    </w:p>
    <w:p>
      <w:r>
        <w:t>作者：高希言主编；孙婵娟，陈新旺，赵欲晓副主编</w:t>
      </w:r>
    </w:p>
    <w:p>
      <w:r>
        <w:t>出版社：郑州:中原农民出版社,2011.11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实用民间疗法丛书  祛病强身的敷疗 评论地址：https://www.jiaokey.com/book/detail/13013070.html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