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书名：胃肠疾病患者宜吃食物</w:t>
      </w:r>
    </w:p>
    <w:p>
      <w:r>
        <w:t>作者：叶锦先，高鹤主编；李晔，李俊杰，王胜田副主编</w:t>
      </w:r>
    </w:p>
    <w:p>
      <w:r>
        <w:t>出版社：北京：金盾出版社</w:t>
      </w:r>
    </w:p>
    <w:p>
      <w:r>
        <w:t>出版日期：2012.01</w:t>
      </w:r>
    </w:p>
    <w:p>
      <w:r>
        <w:t>总页数：320</w:t>
      </w:r>
    </w:p>
    <w:p>
      <w:r>
        <w:t>更多请访问教客网: www.jiaokey.com</w:t>
      </w:r>
    </w:p>
    <w:p>
      <w:r>
        <w:t>胃肠疾病患者宜吃食物 评论地址：https://www.jiaokey.com/book/detail/13013064.html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