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从敦煌斋愿文献看佛教与中国民俗的融合</w:t>
      </w:r>
    </w:p>
    <w:p>
      <w:r>
        <w:rPr>
          <w:rFonts w:ascii="宋体" w:hAnsi="宋体" w:eastAsia="宋体"/>
          <w:sz w:val="24"/>
        </w:rPr>
        <w:t>王三庆著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从敦煌斋愿文献看佛教与中国民俗的融合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本书出售、求购地址：https://www.jiaokey.com/book/detail/13013048.html</w:t>
      </w:r>
    </w:p>
    <w:p>
      <w:r>
        <w:t>更多相关图书推荐：https://www.jiaokey.com</w:t>
      </w:r>
    </w:p>
    <w:p>
      <w:r>
        <w:t>王三庆著 其他作品：https://www.jiaokey.com/tag/王三庆著.html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关键词搜索：https://www.jiaokey.com/tag/从敦煌斋愿文献看佛教与中国民俗的融合.html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