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汉族的民俗宗教：社会人类学的研究</w:t>
      </w:r>
    </w:p>
    <w:p>
      <w:r>
        <w:rPr>
          <w:rFonts w:ascii="宋体" w:hAnsi="宋体" w:eastAsia="宋体"/>
          <w:sz w:val="24"/>
        </w:rPr>
        <w:t>渡边欣雄著；周星译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汉族的民俗宗教：社会人类学的研究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渡边欣雄著；周星译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本书出售、求购地址：https://www.jiaokey.com/book/detail/13013046.html</w:t>
      </w:r>
    </w:p>
    <w:p>
      <w:r>
        <w:t>更多相关图书推荐：https://www.jiaokey.com</w:t>
      </w:r>
    </w:p>
    <w:p>
      <w:r>
        <w:t>渡边欣雄著；周星译 其他作品：https://www.jiaokey.com/tag/渡边欣雄著；周星译.html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关键词搜索：https://www.jiaokey.com/tag/汉族的民俗宗教：社会人类学的研究.html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