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印度佛教史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法鼓文化事业股份有限公司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本书出售、求购地址：https://www.jiaokey.com/book/detail/13013043.html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法鼓文化事业股份有限公司 出版图书：https://www.jiaokey.com/tag/法鼓文化事业股份有限公司.html</w:t>
      </w:r>
    </w:p>
    <w:p>
      <w:r>
        <w:t>关键词搜索：https://www.jiaokey.com/tag/印度佛教史.html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