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妇女与宗教：跨领域的视野</w:t>
      </w:r>
    </w:p>
    <w:p>
      <w:r>
        <w:rPr>
          <w:rFonts w:ascii="宋体" w:hAnsi="宋体" w:eastAsia="宋体"/>
          <w:sz w:val="24"/>
        </w:rPr>
        <w:t>李玉珍，林美玫合编＝Womenandreligions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妇女与宗教：跨领域的视野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李玉珍，林美玫合编＝Womenandreligions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里仁出版社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本书出售、求购地址：https://www.jiaokey.com/book/detail/13013037.html</w:t>
      </w:r>
    </w:p>
    <w:p>
      <w:r>
        <w:t>更多相关图书推荐：https://www.jiaokey.com</w:t>
      </w:r>
    </w:p>
    <w:p>
      <w:r>
        <w:t>李玉珍，林美玫合编＝Womenandreligions 其他作品：https://www.jiaokey.com/tag/李玉珍，林美玫合编＝Womenandreligions.html</w:t>
      </w:r>
    </w:p>
    <w:p>
      <w:r>
        <w:t>里仁出版社 出版图书：https://www.jiaokey.com/tag/里仁出版社.html</w:t>
      </w:r>
    </w:p>
    <w:p>
      <w:r>
        <w:t>关键词搜索：https://www.jiaokey.com/tag/妇女与宗教：跨领域的视野.html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