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开拓宇宙观  华严经</w:t>
      </w:r>
    </w:p>
    <w:p>
      <w:r>
        <w:rPr>
          <w:rFonts w:ascii="宋体" w:hAnsi="宋体" w:eastAsia="宋体"/>
          <w:sz w:val="24"/>
        </w:rPr>
        <w:t>松原哲明著；心灵雅集编译组译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开拓宇宙观  华严经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松原哲明著；心灵雅集编译组译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本书出售、求购地址：https://www.jiaokey.com/book/detail/13013031.html</w:t>
      </w:r>
    </w:p>
    <w:p>
      <w:r>
        <w:t>更多相关图书推荐：https://www.jiaokey.com</w:t>
      </w:r>
    </w:p>
    <w:p>
      <w:r>
        <w:t>松原哲明著；心灵雅集编译组译 其他作品：https://www.jiaokey.com/tag/松原哲明著；心灵雅集编译组译.html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关键词搜索：https://www.jiaokey.com/tag/开拓宇宙观  华严经.html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