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维摩诘所说经讲记  下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维摩诘所说经讲记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本书出售、求购地址：https://www.jiaokey.com/book/detail/13013017.html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关键词搜索：https://www.jiaokey.com/tag/维摩诘所说经讲记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