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僧侣与哲学家  父子对谈生命意义</w:t>
      </w:r>
    </w:p>
    <w:p>
      <w:r>
        <w:rPr>
          <w:rFonts w:ascii="宋体" w:hAnsi="宋体" w:eastAsia="宋体"/>
          <w:sz w:val="24"/>
        </w:rPr>
        <w:t>Jean-Francois Revel，Matthieu Ricard著；赖声川译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僧侣与哲学家  父子对谈生命意义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Jean-Francois Revel，Matthieu Ricard著；赖声川译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本书出售、求购地址：https://www.jiaokey.com/book/detail/13012948.html</w:t>
      </w:r>
    </w:p>
    <w:p>
      <w:r>
        <w:t>更多相关图书推荐：https://www.jiaokey.com</w:t>
      </w:r>
    </w:p>
    <w:p>
      <w:r>
        <w:t>Jean-Francois Revel，Matthieu Ricard著；赖声川译 其他作品：https://www.jiaokey.com/tag/Jean-Francois Revel，Matthieu Ricard著；赖声川译.html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关键词搜索：https://www.jiaokey.com/tag/僧侣与哲学家  父子对谈生命意义.html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