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书名：梵网经菩萨戒本讲记  附八关斋戒十讲  上</w:t>
      </w:r>
    </w:p>
    <w:p>
      <w:r>
        <w:t>作者：演培法师释；释能度记</w:t>
      </w:r>
    </w:p>
    <w:p>
      <w:r>
        <w:t>出版社：天华出版事业股份有限公司,民国78.06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梵网经菩萨戒本讲记  附八关斋戒十讲  上 评论地址：https://www.jiaokey.com/book/detail/13012936.html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