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大佛顶如来密因修证了义、诸菩萨万行首楞严经文句</w:t>
      </w:r>
    </w:p>
    <w:p>
      <w:r>
        <w:rPr>
          <w:rFonts w:ascii="宋体" w:hAnsi="宋体" w:eastAsia="宋体"/>
          <w:sz w:val="24"/>
        </w:rPr>
        <w:t>（明）菩萨沙弥古吴智旭撰述；菩萨比丘温陵道昉参订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大佛顶如来密因修证了义、诸菩萨万行首楞严经文句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（明）菩萨沙弥古吴智旭撰述；菩萨比丘温陵道昉参订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本书出售、求购地址：https://www.jiaokey.com/book/detail/13012922.html</w:t>
      </w:r>
    </w:p>
    <w:p>
      <w:r>
        <w:t>更多相关图书推荐：https://www.jiaokey.com</w:t>
      </w:r>
    </w:p>
    <w:p>
      <w:r>
        <w:t>（明）菩萨沙弥古吴智旭撰述；菩萨比丘温陵道昉参订 其他作品：https://www.jiaokey.com/tag/（明）菩萨沙弥古吴智旭撰述；菩萨比丘温陵道昉参订.html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关键词搜索：https://www.jiaokey.com/tag/大佛顶如来密因修证了义、诸菩萨万行首楞严经文句.html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