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殊胜的药师如来法门</w:t>
      </w:r>
    </w:p>
    <w:p>
      <w:r>
        <w:rPr>
          <w:rFonts w:ascii="宋体" w:hAnsi="宋体" w:eastAsia="宋体"/>
          <w:sz w:val="24"/>
        </w:rPr>
        <w:t>太虚大师等述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殊胜的药师如来法门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太虚大师等述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本书出售、求购地址：https://www.jiaokey.com/book/detail/13012920.html</w:t>
      </w:r>
    </w:p>
    <w:p>
      <w:r>
        <w:t>更多相关图书推荐：https://www.jiaokey.com</w:t>
      </w:r>
    </w:p>
    <w:p>
      <w:r>
        <w:t>太虚大师等述 其他作品：https://www.jiaokey.com/tag/太虚大师等述.html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关键词搜索：https://www.jiaokey.com/tag/殊胜的药师如来法门.html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