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书名：圆满布施之道</w:t>
      </w:r>
    </w:p>
    <w:p>
      <w:r>
        <w:t>作者：释大寂著</w:t>
      </w:r>
    </w:p>
    <w:p>
      <w:r>
        <w:t>出版社：彰化县安澜念佛会</w:t>
      </w:r>
    </w:p>
    <w:p>
      <w:r>
        <w:t>出版日期：2005.02</w:t>
      </w:r>
    </w:p>
    <w:p>
      <w:r>
        <w:t>总页数：225</w:t>
      </w:r>
    </w:p>
    <w:p>
      <w:r>
        <w:t>更多请访问教客网: www.jiaokey.com</w:t>
      </w:r>
    </w:p>
    <w:p>
      <w:r>
        <w:t>圆满布施之道 评论地址：https://www.jiaokey.com/book/detail/13012901.html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