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占察善恶业报经暨行法</w:t>
      </w:r>
    </w:p>
    <w:p>
      <w:r>
        <w:rPr>
          <w:rFonts w:ascii="宋体" w:hAnsi="宋体" w:eastAsia="宋体"/>
          <w:sz w:val="24"/>
        </w:rPr>
        <w:t>隋天竺三藏菩提灯译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占察善恶业报经暨行法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隋天竺三藏菩提灯译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本书出售、求购地址：https://www.jiaokey.com/book/detail/13012878.html</w:t>
      </w:r>
    </w:p>
    <w:p>
      <w:r>
        <w:t>更多相关图书推荐：https://www.jiaokey.com</w:t>
      </w:r>
    </w:p>
    <w:p>
      <w:r>
        <w:t>隋天竺三藏菩提灯译 其他作品：https://www.jiaokey.com/tag/隋天竺三藏菩提灯译.html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关键词搜索：https://www.jiaokey.com/tag/占察善恶业报经暨行法.html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