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城市市政管网规划设计研究与应用</w:t>
      </w:r>
    </w:p>
    <w:p>
      <w:r>
        <w:rPr>
          <w:rFonts w:ascii="宋体" w:hAnsi="宋体" w:eastAsia="宋体"/>
          <w:sz w:val="24"/>
        </w:rPr>
        <w:t>郝天文；宋文波，李艺著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城市市政管网规划设计研究与应用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郝天文；宋文波，李艺著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本书出售、求购地址：https://www.jiaokey.com/book/detail/13012812.html</w:t>
      </w:r>
    </w:p>
    <w:p>
      <w:r>
        <w:t>更多相关图书推荐：https://www.jiaokey.com</w:t>
      </w:r>
    </w:p>
    <w:p>
      <w:r>
        <w:t>郝天文；宋文波，李艺著 其他作品：https://www.jiaokey.com/tag/郝天文；宋文波，李艺著.html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关键词搜索：https://www.jiaokey.com/tag/城市市政管网规划设计研究与应用.html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