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资本圈  大企业</w:t>
      </w:r>
    </w:p>
    <w:p>
      <w:r>
        <w:rPr>
          <w:rFonts w:ascii="宋体" w:hAnsi="宋体" w:eastAsia="宋体"/>
          <w:sz w:val="24"/>
        </w:rPr>
        <w:t>《新财富》杂志社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2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资本圈  大企业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《新财富》杂志社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9787546360379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大型企业-企业管理-经验-世界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本书以单个企业的某一值得借鉴的经营模式为例，从投资、融资、资本经营等多个角度为切入点，剖析这种模式给企业带来的种种好处或弊端，以及其他企业的借鉴意义。</w:t>
      </w:r>
    </w:p>
    <w:p/>
    <w:p>
      <w:r>
        <w:t>本书出售、求购地址：https://www.jiaokey.com/book/detail/13012766.html</w:t>
      </w:r>
    </w:p>
    <w:p>
      <w:r>
        <w:t>更多世界各国企业经济图书推荐：https://www.jiaokey.com</w:t>
      </w:r>
    </w:p>
    <w:p>
      <w:r>
        <w:t>《新财富》杂志社 其他作品：https://www.jiaokey.com/tag/《新财富》杂志社.html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关键词搜索：https://www.jiaokey.com/tag/大型企业-企业管理-经验-世界.html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