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书名：你应该知道的包豪斯50件圣品</w:t>
      </w:r>
    </w:p>
    <w:p>
      <w:r>
        <w:t>作者：（德）斯特拉斯著</w:t>
      </w:r>
    </w:p>
    <w:p>
      <w:r>
        <w:t>出版社：天津:天津大学出版社,2012.02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你应该知道的包豪斯50件圣品 评论地址：https://www.jiaokey.com/book/detail/13012736.html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