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约翰·史密斯的告白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约翰·史密斯的告白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本书出售、求购地址：https://www.jiaokey.com/book/detail/13012720.html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关键词搜索：https://www.jiaokey.com/tag/约翰·史密斯的告白.html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