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书名：规训与抗拒  教育社会学视野中的学校生活</w:t>
      </w:r>
    </w:p>
    <w:p>
      <w:r>
        <w:t>作者：胡春光著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总页数：266</w:t>
      </w:r>
    </w:p>
    <w:p>
      <w:r>
        <w:t>更多请访问教客网: www.jiaokey.com</w:t>
      </w:r>
    </w:p>
    <w:p>
      <w:r>
        <w:t>规训与抗拒  教育社会学视野中的学校生活 评论地址：https://www.jiaokey.com/book/detail/13012718.html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