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机械故障诊断的内积变换原理与应用</w:t>
      </w:r>
    </w:p>
    <w:p>
      <w:r>
        <w:rPr>
          <w:rFonts w:ascii="宋体" w:hAnsi="宋体" w:eastAsia="宋体"/>
          <w:sz w:val="24"/>
        </w:rPr>
        <w:t>何正嘉，袁静，訾艳阳著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机械故障诊断的内积变换原理与应用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何正嘉，袁静，訾艳阳著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本书出售、求购地址：https://www.jiaokey.com/book/detail/13012689.html</w:t>
      </w:r>
    </w:p>
    <w:p>
      <w:r>
        <w:t>更多相关图书推荐：https://www.jiaokey.com</w:t>
      </w:r>
    </w:p>
    <w:p>
      <w:r>
        <w:t>何正嘉，袁静，訾艳阳著 其他作品：https://www.jiaokey.com/tag/何正嘉，袁静，訾艳阳著.html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关键词搜索：https://www.jiaokey.com/tag/机械故障诊断的内积变换原理与应用.html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