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作者：杜洪艳，尤正书，侯秀梅主编</w:t>
      </w:r>
    </w:p>
    <w:p>
      <w:r>
        <w:t>出版社：武汉:华中师范大学出版社,2012.01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复变函数与积分变换 评论地址：https://www.jiaokey.com/book/detail/13012676.html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