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书名：一生必知的世界名人  60位必知的世界经济学家</w:t>
      </w:r>
    </w:p>
    <w:p>
      <w:r>
        <w:t>作者：王晋辉编著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总页数：265</w:t>
      </w:r>
    </w:p>
    <w:p>
      <w:r>
        <w:t>更多请访问教客网: www.jiaokey.com</w:t>
      </w:r>
    </w:p>
    <w:p>
      <w:r>
        <w:t>一生必知的世界名人  60位必知的世界经济学家 评论地址：https://www.jiaokey.com/book/detail/13012669.html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