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谁搅动了世界  未来10年，世界经济格局大派位</w:t>
      </w:r>
    </w:p>
    <w:p>
      <w:r>
        <w:rPr>
          <w:rFonts w:ascii="宋体" w:hAnsi="宋体" w:eastAsia="宋体"/>
          <w:sz w:val="24"/>
        </w:rPr>
        <w:t>（英）乔治·马格努斯著；刘寅龙译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谁搅动了世界  未来10年，世界经济格局大派位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（英）乔治·马格努斯著；刘寅龙译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本书出售、求购地址：https://www.jiaokey.com/book/detail/13012644.html</w:t>
      </w:r>
    </w:p>
    <w:p>
      <w:r>
        <w:t>更多相关图书推荐：https://www.jiaokey.com</w:t>
      </w:r>
    </w:p>
    <w:p>
      <w:r>
        <w:t>（英）乔治·马格努斯著；刘寅龙译 其他作品：https://www.jiaokey.com/tag/（英）乔治·马格努斯著；刘寅龙译.html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关键词搜索：https://www.jiaokey.com/tag/谁搅动了世界  未来10年，世界经济格局大派位.html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