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书名：改革新共识  探索中国未来改革路径</w:t>
      </w:r>
    </w:p>
    <w:p>
      <w:r>
        <w:t>作者：杨小刚主编</w:t>
      </w:r>
    </w:p>
    <w:p>
      <w:r>
        <w:t>出版社：北京：中国经济出版社</w:t>
      </w:r>
    </w:p>
    <w:p>
      <w:r>
        <w:t>出版日期：2012.03</w:t>
      </w:r>
    </w:p>
    <w:p>
      <w:r>
        <w:t>总页数：231</w:t>
      </w:r>
    </w:p>
    <w:p>
      <w:r>
        <w:t>更多请访问教客网: www.jiaokey.com</w:t>
      </w:r>
    </w:p>
    <w:p>
      <w:r>
        <w:t>改革新共识  探索中国未来改革路径 评论地址：https://www.jiaokey.com/book/detail/13012627.html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