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泾原兵变猪皇帝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泾原兵变猪皇帝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本书出售、求购地址：https://www.jiaokey.com/book/detail/13012621.html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泾原兵变猪皇帝.html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