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“零时”起爆  罗布泊的回忆</w:t>
      </w:r>
    </w:p>
    <w:p>
      <w:r>
        <w:rPr>
          <w:rFonts w:ascii="宋体" w:hAnsi="宋体" w:eastAsia="宋体"/>
          <w:sz w:val="24"/>
        </w:rPr>
        <w:t>陈君泽，龙守谌主编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“零时”起爆  罗布泊的回忆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陈君泽，龙守谌主编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本书出售、求购地址：https://www.jiaokey.com/book/detail/13012607.html</w:t>
      </w:r>
    </w:p>
    <w:p>
      <w:r>
        <w:t>更多相关图书推荐：https://www.jiaokey.com</w:t>
      </w:r>
    </w:p>
    <w:p>
      <w:r>
        <w:t>陈君泽，龙守谌主编 其他作品：https://www.jiaokey.com/tag/陈君泽，龙守谌主编.html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关键词搜索：https://www.jiaokey.com/tag/“零时”起爆  罗布泊的回忆.html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