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市政公用工程管理与实务考点加速记忆宝典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市政公用工程管理与实务考点加速记忆宝典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本书出售、求购地址：https://www.jiaokey.com/book/detail/13012566.html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关键词搜索：https://www.jiaokey.com/tag/全国二级建造师执业资格考试  市政公用工程管理与实务考点加速记忆宝典.html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