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全国高等教育十二五精品教材  设计素描</w:t>
      </w:r>
    </w:p>
    <w:p>
      <w:r>
        <w:rPr>
          <w:rFonts w:ascii="宋体" w:hAnsi="宋体" w:eastAsia="宋体"/>
          <w:sz w:val="24"/>
        </w:rPr>
        <w:t>易雅琼主编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全国高等教育十二五精品教材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易雅琼主编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本书出售、求购地址：https://www.jiaokey.com/book/detail/13012535.html</w:t>
      </w:r>
    </w:p>
    <w:p>
      <w:r>
        <w:t>更多相关图书推荐：https://www.jiaokey.com</w:t>
      </w:r>
    </w:p>
    <w:p>
      <w:r>
        <w:t>易雅琼主编 其他作品：https://www.jiaokey.com/tag/易雅琼主编.html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关键词搜索：https://www.jiaokey.com/tag/全国高等教育十二五精品教材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