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教你读懂西方经济学</w:t>
      </w:r>
    </w:p>
    <w:p>
      <w:r>
        <w:rPr>
          <w:rFonts w:ascii="宋体" w:hAnsi="宋体" w:eastAsia="宋体"/>
          <w:sz w:val="24"/>
        </w:rPr>
        <w:t>王东京，张宝江，杨明宣著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教你读懂西方经济学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王东京，张宝江，杨明宣著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本书出售、求购地址：https://www.jiaokey.com/book/detail/13012508.html</w:t>
      </w:r>
    </w:p>
    <w:p>
      <w:r>
        <w:t>更多相关图书推荐：https://www.jiaokey.com</w:t>
      </w:r>
    </w:p>
    <w:p>
      <w:r>
        <w:t>王东京，张宝江，杨明宣著 其他作品：https://www.jiaokey.com/tag/王东京，张宝江，杨明宣著.html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关键词搜索：https://www.jiaokey.com/tag/教你读懂西方经济学.html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