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  中级</w:t>
      </w:r>
    </w:p>
    <w:p>
      <w:r>
        <w:t>作者：（英）盖尔恩斯，（美）雷德曼著；徐玲译</w:t>
      </w:r>
    </w:p>
    <w:p>
      <w:r>
        <w:t>出版社：上海：上海译文出版社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牛津英语词汇  中级 评论地址：https://www.jiaokey.com/book/detail/13012483.html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