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一派胡言  阎连科海外演讲录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一派胡言  阎连科海外演讲录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本书出售、求购地址：https://www.jiaokey.com/book/detail/13012470.html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关键词搜索：https://www.jiaokey.com/tag/一派胡言  阎连科海外演讲录.html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