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五代时代小分裂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五代时代小分裂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本书出售、求购地址：https://www.jiaokey.com/book/detail/13012467.html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五代时代小分裂.html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