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世界新变局  大视野下的全球热点问题</w:t>
      </w:r>
    </w:p>
    <w:p>
      <w:r>
        <w:rPr>
          <w:rFonts w:ascii="宋体" w:hAnsi="宋体" w:eastAsia="宋体"/>
          <w:sz w:val="24"/>
        </w:rPr>
        <w:t>宫力等著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世界新变局  大视野下的全球热点问题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本书出售、求购地址：https://www.jiaokey.com/book/detail/13012451.html</w:t>
      </w:r>
    </w:p>
    <w:p>
      <w:r>
        <w:t>更多相关图书推荐：https://www.jiaokey.com</w:t>
      </w:r>
    </w:p>
    <w:p>
      <w:r>
        <w:t>宫力等著 其他作品：https://www.jiaokey.com/tag/宫力等著.html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关键词搜索：https://www.jiaokey.com/tag/世界新变局  大视野下的全球热点问题.html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