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精通SINUMERIK  802D  sl数控铣削编程</w:t>
      </w:r>
    </w:p>
    <w:p>
      <w:r>
        <w:rPr>
          <w:rFonts w:ascii="宋体" w:hAnsi="宋体" w:eastAsia="宋体"/>
          <w:sz w:val="24"/>
        </w:rPr>
        <w:t>昝华，魏长江主编；周繁荣，孙晓真副主编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精通SINUMERIK  802D  sl数控铣削编程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昝华，魏长江主编；周繁荣，孙晓真副主编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本书出售、求购地址：https://www.jiaokey.com/book/detail/13012409.html</w:t>
      </w:r>
    </w:p>
    <w:p>
      <w:r>
        <w:t>更多相关图书推荐：https://www.jiaokey.com</w:t>
      </w:r>
    </w:p>
    <w:p>
      <w:r>
        <w:t>昝华，魏长江主编；周繁荣，孙晓真副主编 其他作品：https://www.jiaokey.com/tag/昝华，魏长江主编；周繁荣，孙晓真副主编.html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关键词搜索：https://www.jiaokey.com/tag/精通SINUMERIK  802D  sl数控铣削编程.html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