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高等数学竞赛教程  第5版</w:t>
      </w:r>
    </w:p>
    <w:p>
      <w:r>
        <w:rPr>
          <w:rFonts w:ascii="宋体" w:hAnsi="宋体" w:eastAsia="宋体"/>
          <w:sz w:val="24"/>
        </w:rPr>
        <w:t>卢兴江，金蒙伟主编；卢兴江，李银飞，应文隆，李珏，钱春主编委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高等数学竞赛教程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卢兴江，金蒙伟主编；卢兴江，李银飞，应文隆，李珏，钱春主编委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本书出售、求购地址：https://www.jiaokey.com/book/detail/13012399.html</w:t>
      </w:r>
    </w:p>
    <w:p>
      <w:r>
        <w:t>更多相关图书推荐：https://www.jiaokey.com</w:t>
      </w:r>
    </w:p>
    <w:p>
      <w:r>
        <w:t>卢兴江，金蒙伟主编；卢兴江，李银飞，应文隆，李珏，钱春主编委 其他作品：https://www.jiaokey.com/tag/卢兴江，金蒙伟主编；卢兴江，李银飞，应文隆，李珏，钱春主编委.html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关键词搜索：https://www.jiaokey.com/tag/高等数学竞赛教程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