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2012中文版机械制图快速入门与应用</w:t>
      </w:r>
    </w:p>
    <w:p>
      <w:r>
        <w:rPr>
          <w:rFonts w:ascii="宋体" w:hAnsi="宋体" w:eastAsia="宋体"/>
          <w:sz w:val="24"/>
        </w:rPr>
        <w:t>赵罘，龚堰珏，薛宝华等编著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2012中文版机械制图快速入门与应用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赵罘，龚堰珏，薛宝华等编著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本书出售、求购地址：https://www.jiaokey.com/book/detail/13012385.html</w:t>
      </w:r>
    </w:p>
    <w:p>
      <w:r>
        <w:t>更多相关图书推荐：https://www.jiaokey.com</w:t>
      </w:r>
    </w:p>
    <w:p>
      <w:r>
        <w:t>赵罘，龚堰珏，薛宝华等编著 其他作品：https://www.jiaokey.com/tag/赵罘，龚堰珏，薛宝华等编著.html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2012中文版机械制图快速入门与应用.html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