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书如何拯救生活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书如何拯救生活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本书出售、求购地址：https://www.jiaokey.com/book/detail/13012370.html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关键词搜索：https://www.jiaokey.com/tag/书如何拯救生活.html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