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  从初级到高级建模技术</w:t>
      </w:r>
    </w:p>
    <w:p>
      <w:r>
        <w:rPr>
          <w:rFonts w:ascii="宋体" w:hAnsi="宋体" w:eastAsia="宋体"/>
          <w:sz w:val="24"/>
        </w:rPr>
        <w:t>（德）维特夫等著；曲春青主译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  从初级到高级建模技术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（德）维特夫等著；曲春青主译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本书出售、求购地址：https://www.jiaokey.com/book/detail/13012349.html</w:t>
      </w:r>
    </w:p>
    <w:p>
      <w:r>
        <w:t>更多相关图书推荐：https://www.jiaokey.com</w:t>
      </w:r>
    </w:p>
    <w:p>
      <w:r>
        <w:t>（德）维特夫等著；曲春青主译 其他作品：https://www.jiaokey.com/tag/（德）维特夫等著；曲春青主译.html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关键词搜索：https://www.jiaokey.com/tag/金融计量学  从初级到高级建模技术.html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