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书名：风靡全球的印度式数学窍门</w:t>
      </w:r>
    </w:p>
    <w:p>
      <w:r>
        <w:t>作者：（英）纳瑟著；凯华翻译社译</w:t>
      </w:r>
    </w:p>
    <w:p>
      <w:r>
        <w:t>出版社：长春:吉林摄影出版社,2012.05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风靡全球的印度式数学窍门 评论地址：https://www.jiaokey.com/book/detail/13012330.html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