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高等学校英语应用能力考试B级精讲精练教程</w:t>
      </w:r>
    </w:p>
    <w:p>
      <w:r>
        <w:rPr>
          <w:rFonts w:ascii="宋体" w:hAnsi="宋体" w:eastAsia="宋体"/>
          <w:sz w:val="24"/>
        </w:rPr>
        <w:t>熊玉芝，邵玉英主编；鄢俊杰，黄雅丹，刘月梅，卢舒婕编著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高等学校英语应用能力考试B级精讲精练教程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熊玉芝，邵玉英主编；鄢俊杰，黄雅丹，刘月梅，卢舒婕编著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本书出售、求购地址：https://www.jiaokey.com/book/detail/13012329.html</w:t>
      </w:r>
    </w:p>
    <w:p>
      <w:r>
        <w:t>更多相关图书推荐：https://www.jiaokey.com</w:t>
      </w:r>
    </w:p>
    <w:p>
      <w:r>
        <w:t>熊玉芝，邵玉英主编；鄢俊杰，黄雅丹，刘月梅，卢舒婕编著 其他作品：https://www.jiaokey.com/tag/熊玉芝，邵玉英主编；鄢俊杰，黄雅丹，刘月梅，卢舒婕编著.html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关键词搜索：https://www.jiaokey.com/tag/高等学校英语应用能力考试B级精讲精练教程.html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