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</w:t>
      </w:r>
    </w:p>
    <w:p>
      <w:r>
        <w:t>作者：毛进云，林爱琴，刘微微主编；李丽娟，黄玫瑰，王晓苑副主编</w:t>
      </w:r>
    </w:p>
    <w:p>
      <w:r>
        <w:t>出版社：北京：中医古籍出版社</w:t>
      </w:r>
    </w:p>
    <w:p>
      <w:r>
        <w:t>出版日期：2011.11</w:t>
      </w:r>
    </w:p>
    <w:p>
      <w:r>
        <w:t>总页数：404</w:t>
      </w:r>
    </w:p>
    <w:p>
      <w:r>
        <w:t>更多请访问教客网: www.jiaokey.com</w:t>
      </w:r>
    </w:p>
    <w:p>
      <w:r>
        <w:t>护理学 评论地址：https://www.jiaokey.com/book/detail/13012317.html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