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生产管理制度表格流程规范大全</w:t>
      </w:r>
    </w:p>
    <w:p>
      <w:r>
        <w:rPr>
          <w:rFonts w:ascii="宋体" w:hAnsi="宋体" w:eastAsia="宋体"/>
          <w:sz w:val="24"/>
        </w:rPr>
        <w:t>赵涛，亢博剑主编；赵凡禹编著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生产管理制度表格流程规范大全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赵涛，亢博剑主编；赵凡禹编著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本书出售、求购地址：https://www.jiaokey.com/book/detail/13012304.html</w:t>
      </w:r>
    </w:p>
    <w:p>
      <w:r>
        <w:t>更多相关图书推荐：https://www.jiaokey.com</w:t>
      </w:r>
    </w:p>
    <w:p>
      <w:r>
        <w:t>赵涛，亢博剑主编；赵凡禹编著 其他作品：https://www.jiaokey.com/tag/赵涛，亢博剑主编；赵凡禹编著.html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关键词搜索：https://www.jiaokey.com/tag/生产管理制度表格流程规范大全.html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