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三毛历险记  1  连续剧第1-2集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三毛历险记  1  连续剧第1-2集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本书出售、求购地址：https://www.jiaokey.com/book/detail/13012247.html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关键词搜索：https://www.jiaokey.com/tag/三毛历险记  1  连续剧第1-2集.html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