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书名：恐龙宝贝龙神勇士  7  勇闯飓石阵机关</w:t>
      </w:r>
    </w:p>
    <w:p>
      <w:r>
        <w:t>作者：蔡东著</w:t>
      </w:r>
    </w:p>
    <w:p>
      <w:r>
        <w:t>出版社：济南:山东画报出版社,2009.10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恐龙宝贝龙神勇士  7  勇闯飓石阵机关 评论地址：https://www.jiaokey.com/book/detail/13012236.html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