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书名：世界著名知识童话365  让孩子长见识的传世名著  珍藏版</w:t>
      </w:r>
    </w:p>
    <w:p>
      <w:r>
        <w:t>作者：王泉根，周翔主编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总页数：365</w:t>
      </w:r>
    </w:p>
    <w:p>
      <w:r>
        <w:t>更多请访问教客网: www.jiaokey.com</w:t>
      </w:r>
    </w:p>
    <w:p>
      <w:r>
        <w:t>世界著名知识童话365  让孩子长见识的传世名著  珍藏版 评论地址：https://www.jiaokey.com/book/detail/13012226.html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