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书名：ZOO罗纪  1  狮兄虎弟</w:t>
      </w:r>
    </w:p>
    <w:p>
      <w:r>
        <w:t>作者：孙鹏编绘</w:t>
      </w:r>
    </w:p>
    <w:p>
      <w:r>
        <w:t>出版社：广州:新世纪出版社,2009.04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ZOO罗纪  1  狮兄虎弟 评论地址：https://www.jiaokey.com/book/detail/13012219.html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