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书名：兔巴哥动漫收藏全集  燥山姆的一天</w:t>
      </w:r>
    </w:p>
    <w:p>
      <w:r>
        <w:t>作者：（美）查克·琼斯原著；秦佳豪编译</w:t>
      </w:r>
    </w:p>
    <w:p>
      <w:r>
        <w:t>出版社：长春:吉林美术出版社,2009.03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兔巴哥动漫收藏全集  燥山姆的一天 评论地址：https://www.jiaokey.com/book/detail/13012206.html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