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小恐龙杜里奇遇记  3  玩偶独角兽的秘密</w:t>
      </w:r>
    </w:p>
    <w:p>
      <w:r>
        <w:rPr>
          <w:rFonts w:ascii="宋体" w:hAnsi="宋体" w:eastAsia="宋体"/>
          <w:sz w:val="24"/>
        </w:rPr>
        <w:t>（韩）金水正编绘；金奉民译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小恐龙杜里奇遇记  3  玩偶独角兽的秘密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（韩）金水正编绘；金奉民译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本书出售、求购地址：https://www.jiaokey.com/book/detail/13012191.html</w:t>
      </w:r>
    </w:p>
    <w:p>
      <w:r>
        <w:t>更多相关图书推荐：https://www.jiaokey.com</w:t>
      </w:r>
    </w:p>
    <w:p>
      <w:r>
        <w:t>（韩）金水正编绘；金奉民译 其他作品：https://www.jiaokey.com/tag/（韩）金水正编绘；金奉民译.html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关键词搜索：https://www.jiaokey.com/tag/小恐龙杜里奇遇记  3  玩偶独角兽的秘密.html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