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自然科学卷  发现号  2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自然科学卷  发现号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本书出售、求购地址：https://www.jiaokey.com/book/detail/13012183.html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关键词搜索：https://www.jiaokey.com/tag/漫画十万个为什么  自然科学卷  发现号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